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Edward Scissor Hands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angry    </w:t>
      </w:r>
      <w:r>
        <w:t xml:space="preserve">   psychopath    </w:t>
      </w:r>
      <w:r>
        <w:t xml:space="preserve">   murder    </w:t>
      </w:r>
      <w:r>
        <w:t xml:space="preserve">   death    </w:t>
      </w:r>
      <w:r>
        <w:t xml:space="preserve">   inventor    </w:t>
      </w:r>
      <w:r>
        <w:t xml:space="preserve">   town    </w:t>
      </w:r>
      <w:r>
        <w:t xml:space="preserve">   haircut    </w:t>
      </w:r>
      <w:r>
        <w:t xml:space="preserve">   pale    </w:t>
      </w:r>
      <w:r>
        <w:t xml:space="preserve">   scars    </w:t>
      </w:r>
      <w:r>
        <w:t xml:space="preserve">   manners    </w:t>
      </w:r>
      <w:r>
        <w:t xml:space="preserve">   friendly    </w:t>
      </w:r>
      <w:r>
        <w:t xml:space="preserve">   lonely    </w:t>
      </w:r>
      <w:r>
        <w:t xml:space="preserve">   good    </w:t>
      </w:r>
      <w:r>
        <w:t xml:space="preserve">   evil    </w:t>
      </w:r>
      <w:r>
        <w:t xml:space="preserve">   dark    </w:t>
      </w:r>
      <w:r>
        <w:t xml:space="preserve">   pastel    </w:t>
      </w:r>
      <w:r>
        <w:t xml:space="preserve">   organised    </w:t>
      </w:r>
      <w:r>
        <w:t xml:space="preserve">   scary    </w:t>
      </w:r>
      <w:r>
        <w:t xml:space="preserve">   bill    </w:t>
      </w:r>
      <w:r>
        <w:t xml:space="preserve">   creative    </w:t>
      </w:r>
      <w:r>
        <w:t xml:space="preserve">   edward    </w:t>
      </w:r>
      <w:r>
        <w:t xml:space="preserve">   jim    </w:t>
      </w:r>
      <w:r>
        <w:t xml:space="preserve">   joyce    </w:t>
      </w:r>
      <w:r>
        <w:t xml:space="preserve">   kim    </w:t>
      </w:r>
      <w:r>
        <w:t xml:space="preserve">   mansion    </w:t>
      </w:r>
      <w:r>
        <w:t xml:space="preserve">   monster    </w:t>
      </w:r>
      <w:r>
        <w:t xml:space="preserve">   peggy    </w:t>
      </w:r>
      <w:r>
        <w:t xml:space="preserve">   scissorhands    </w:t>
      </w:r>
      <w:r>
        <w:t xml:space="preserve">   snow    </w:t>
      </w:r>
      <w:r>
        <w:t xml:space="preserve">   unique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Scissor Hands</dc:title>
  <dcterms:created xsi:type="dcterms:W3CDTF">2021-10-11T05:59:27Z</dcterms:created>
  <dcterms:modified xsi:type="dcterms:W3CDTF">2021-10-11T05:59:27Z</dcterms:modified>
</cp:coreProperties>
</file>