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Edward Scissorhands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Exceptional    </w:t>
      </w:r>
      <w:r>
        <w:t xml:space="preserve">   Etiquette    </w:t>
      </w:r>
      <w:r>
        <w:t xml:space="preserve">   Haircut    </w:t>
      </w:r>
      <w:r>
        <w:t xml:space="preserve">   Scissors    </w:t>
      </w:r>
      <w:r>
        <w:t xml:space="preserve">   Van    </w:t>
      </w:r>
      <w:r>
        <w:t xml:space="preserve">   Peg    </w:t>
      </w:r>
      <w:r>
        <w:t xml:space="preserve">   Haunted    </w:t>
      </w:r>
      <w:r>
        <w:t xml:space="preserve">   Pale    </w:t>
      </w:r>
      <w:r>
        <w:t xml:space="preserve">   lonely    </w:t>
      </w:r>
      <w:r>
        <w:t xml:space="preserve">   Lemonade    </w:t>
      </w:r>
      <w:r>
        <w:t xml:space="preserve">   Castle    </w:t>
      </w:r>
      <w:r>
        <w:t xml:space="preserve">   Scar    </w:t>
      </w:r>
      <w:r>
        <w:t xml:space="preserve">   Bowling    </w:t>
      </w:r>
      <w:r>
        <w:t xml:space="preserve">   Conceal    </w:t>
      </w:r>
      <w:r>
        <w:t xml:space="preserve">   Avon    </w:t>
      </w:r>
      <w:r>
        <w:t xml:space="preserve">   Edward    </w:t>
      </w:r>
      <w:r>
        <w:t xml:space="preserve">   Kevin    </w:t>
      </w:r>
      <w:r>
        <w:t xml:space="preserve">   Neighborhood    </w:t>
      </w:r>
      <w:r>
        <w:t xml:space="preserve">   Snow    </w:t>
      </w:r>
      <w:r>
        <w:t xml:space="preserve">   Metal    </w:t>
      </w:r>
      <w:r>
        <w:t xml:space="preserve">   Joyce    </w:t>
      </w:r>
      <w:r>
        <w:t xml:space="preserve">   Jim    </w:t>
      </w:r>
      <w:r>
        <w:t xml:space="preserve">   Kim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Scissorhands</dc:title>
  <dcterms:created xsi:type="dcterms:W3CDTF">2021-10-11T06:00:35Z</dcterms:created>
  <dcterms:modified xsi:type="dcterms:W3CDTF">2021-10-11T06:00:35Z</dcterms:modified>
</cp:coreProperties>
</file>