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Edward Scissorhands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Garden    </w:t>
      </w:r>
      <w:r>
        <w:t xml:space="preserve">   ands    </w:t>
      </w:r>
      <w:r>
        <w:t xml:space="preserve">   Scissors    </w:t>
      </w:r>
      <w:r>
        <w:t xml:space="preserve">   Theif    </w:t>
      </w:r>
      <w:r>
        <w:t xml:space="preserve">   Hairdresser    </w:t>
      </w:r>
      <w:r>
        <w:t xml:space="preserve">   Fat Lady    </w:t>
      </w:r>
      <w:r>
        <w:t xml:space="preserve">   Church Lady    </w:t>
      </w:r>
      <w:r>
        <w:t xml:space="preserve">   Old Man    </w:t>
      </w:r>
      <w:r>
        <w:t xml:space="preserve">   Kevin    </w:t>
      </w:r>
      <w:r>
        <w:t xml:space="preserve">   Mansion    </w:t>
      </w:r>
      <w:r>
        <w:t xml:space="preserve">   Officer Allen    </w:t>
      </w:r>
      <w:r>
        <w:t xml:space="preserve">   Marge    </w:t>
      </w:r>
      <w:r>
        <w:t xml:space="preserve">   Kim    </w:t>
      </w:r>
      <w:r>
        <w:t xml:space="preserve">   Jim    </w:t>
      </w:r>
      <w:r>
        <w:t xml:space="preserve">   Scissorhands    </w:t>
      </w:r>
      <w:r>
        <w:t xml:space="preserve">   Edward    </w:t>
      </w:r>
      <w:r>
        <w:t xml:space="preserve">   Edward Scissorhands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Scissorhands</dc:title>
  <dcterms:created xsi:type="dcterms:W3CDTF">2021-10-11T06:00:58Z</dcterms:created>
  <dcterms:modified xsi:type="dcterms:W3CDTF">2021-10-11T06:00:58Z</dcterms:modified>
</cp:coreProperties>
</file>