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Edward Scissorhands Wordfind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Romance    </w:t>
      </w:r>
      <w:r>
        <w:t xml:space="preserve">   Gothic    </w:t>
      </w:r>
      <w:r>
        <w:t xml:space="preserve">   Alone    </w:t>
      </w:r>
      <w:r>
        <w:t xml:space="preserve">   Deformed    </w:t>
      </w:r>
      <w:r>
        <w:t xml:space="preserve">   Scary    </w:t>
      </w:r>
      <w:r>
        <w:t xml:space="preserve">   Hands    </w:t>
      </w:r>
      <w:r>
        <w:t xml:space="preserve">   Scissors    </w:t>
      </w:r>
      <w:r>
        <w:t xml:space="preserve">   Edward    </w:t>
      </w:r>
      <w:r>
        <w:t xml:space="preserve">   Bill    </w:t>
      </w:r>
      <w:r>
        <w:t xml:space="preserve">   Inventor    </w:t>
      </w:r>
      <w:r>
        <w:t xml:space="preserve">   Jim    </w:t>
      </w:r>
      <w:r>
        <w:t xml:space="preserve">   Kim    </w:t>
      </w:r>
      <w:r>
        <w:t xml:space="preserve">   Peggy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Edward Scissorhands Wordfind </dc:title>
  <dcterms:created xsi:type="dcterms:W3CDTF">2021-10-11T06:00:55Z</dcterms:created>
  <dcterms:modified xsi:type="dcterms:W3CDTF">2021-10-11T06:00:55Z</dcterms:modified>
</cp:coreProperties>
</file>