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Edward Tulane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making you feel sick or 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compliance with order or request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or appearing troubled or nervous.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shake slightly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animal making a low sound in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lucky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sparkling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or showing a feeling of patronizing superiority.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dirty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smell with your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looking fixed at something or somebody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Tulane 1</dc:title>
  <dcterms:created xsi:type="dcterms:W3CDTF">2021-10-11T06:01:00Z</dcterms:created>
  <dcterms:modified xsi:type="dcterms:W3CDTF">2021-10-11T06:01:00Z</dcterms:modified>
</cp:coreProperties>
</file>