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Edward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he when he became the Prince of Whales?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 abdicate the throne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Wallis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Edwards relationship approved or unapproved?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wasn't Wallis fit to be queen?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Edward meet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his interview, he talked about his visit to what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Edward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Edward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VIII</dc:title>
  <dcterms:created xsi:type="dcterms:W3CDTF">2021-10-11T06:00:11Z</dcterms:created>
  <dcterms:modified xsi:type="dcterms:W3CDTF">2021-10-11T06:00:11Z</dcterms:modified>
</cp:coreProperties>
</file>