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Edward and Mary stability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Edward's second Lord Protector? 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Edward when he became King in 1547?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Lady Jane Grey married to?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relation was protector Somerset to Edward?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Somerset's attempted coup?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Edwards first Lord Protector?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group was formed against Somerset in the privy council? (4,8,7)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Mary's privy councillors want her to marry instead of Philip?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date did Edward die? (daymonthyear)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TWO words did Edward add to the devise for the succession which put Lady Jane Grey on the throne after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and Mary stability crossword</dc:title>
  <dcterms:created xsi:type="dcterms:W3CDTF">2021-10-11T06:00:16Z</dcterms:created>
  <dcterms:modified xsi:type="dcterms:W3CDTF">2021-10-11T06:00:16Z</dcterms:modified>
</cp:coreProperties>
</file>