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Edward's Adventure to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ship crossed the ocean, it arrived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ship the Pilgrims went on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Edward's family travelled to the New World to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Edward didn't like the __________ because he had to go to church all day while his Dutch friends got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was the first Pilgrim frog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Edward's family travelled from __________, Holland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Pilgrims invited the Indians to a __________ feast to celebrate their harvest and thank God for their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ship the Pilgrims travelled on when the first one wasn't seaworthy.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Edward's father was a __________ from the Church of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Pilgrim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Indian who showed the Pilgrims how to fish and plant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went to the New World to have a better life and for freedom to worship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Indians made a __________ __________ with the Pilgrims to show they were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Edward __________ that Squanto wouldn't die when Chief Corbitant had captured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 wanted to be like these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 and some of the other passengers felt ________ on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they arrived at the New World, the Pilgrims had to choose a __________ to lead their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Samoset learned English from some sailors who were fishing along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Edward had an exciting __________ while going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Edward's friend who was left behind in Holland and the boy who got lost in the woods in the New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Edward's Adventure to the New World</dc:title>
  <dcterms:created xsi:type="dcterms:W3CDTF">2021-10-11T05:59:31Z</dcterms:created>
  <dcterms:modified xsi:type="dcterms:W3CDTF">2021-10-11T05:59:31Z</dcterms:modified>
</cp:coreProperties>
</file>