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Abilene    </w:t>
      </w:r>
      <w:r>
        <w:t xml:space="preserve">   Bryce    </w:t>
      </w:r>
      <w:r>
        <w:t xml:space="preserve">   Bull    </w:t>
      </w:r>
      <w:r>
        <w:t xml:space="preserve">   Clyde    </w:t>
      </w:r>
      <w:r>
        <w:t xml:space="preserve">   Edward    </w:t>
      </w:r>
      <w:r>
        <w:t xml:space="preserve">   Jangles    </w:t>
      </w:r>
      <w:r>
        <w:t xml:space="preserve">   Lawrence    </w:t>
      </w:r>
      <w:r>
        <w:t xml:space="preserve">   Lolly    </w:t>
      </w:r>
      <w:r>
        <w:t xml:space="preserve">   Lucius    </w:t>
      </w:r>
      <w:r>
        <w:t xml:space="preserve">   Lucy    </w:t>
      </w:r>
      <w:r>
        <w:t xml:space="preserve">   Malone    </w:t>
      </w:r>
      <w:r>
        <w:t xml:space="preserve">   Nellie    </w:t>
      </w:r>
      <w:r>
        <w:t xml:space="preserve">   Pellegrina    </w:t>
      </w:r>
      <w:r>
        <w:t xml:space="preserve">   Sarah Ruth    </w:t>
      </w:r>
      <w:r>
        <w:t xml:space="preserve">   Susanna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Edward's Journey</dc:title>
  <dcterms:created xsi:type="dcterms:W3CDTF">2021-10-11T05:59:12Z</dcterms:created>
  <dcterms:modified xsi:type="dcterms:W3CDTF">2021-10-11T05:59:12Z</dcterms:modified>
</cp:coreProperties>
</file>