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Edwin Hubble (1889 - 1953)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</w:tbl>
    <w:p>
      <w:pPr>
        <w:pStyle w:val="WordBankLarge"/>
      </w:pPr>
      <w:r>
        <w:t xml:space="preserve">   Chicago university    </w:t>
      </w:r>
      <w:r>
        <w:t xml:space="preserve">   1913    </w:t>
      </w:r>
      <w:r>
        <w:t xml:space="preserve">   Oxford    </w:t>
      </w:r>
      <w:r>
        <w:t xml:space="preserve">   September 28    </w:t>
      </w:r>
      <w:r>
        <w:t xml:space="preserve">   1953    </w:t>
      </w:r>
      <w:r>
        <w:t xml:space="preserve">   Einstein    </w:t>
      </w:r>
      <w:r>
        <w:t xml:space="preserve">   World war 1    </w:t>
      </w:r>
      <w:r>
        <w:t xml:space="preserve">   Us    </w:t>
      </w:r>
      <w:r>
        <w:t xml:space="preserve">   Edwin    </w:t>
      </w:r>
      <w:r>
        <w:t xml:space="preserve">   1889    </w:t>
      </w:r>
      <w:r>
        <w:t xml:space="preserve">   Hubbel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Edwin Hubble (1889 - 1953)</dc:title>
  <dcterms:created xsi:type="dcterms:W3CDTF">2021-10-11T05:59:57Z</dcterms:created>
  <dcterms:modified xsi:type="dcterms:W3CDTF">2021-10-11T05:59:57Z</dcterms:modified>
</cp:coreProperties>
</file>