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Edwin Hubble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Hubble found that there isn't just one galaxy, there are many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Edwin proved that the universe was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Hubble's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shift toward longer wavelenghtes by a celestial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Hubble graduated with a degree in ______. (He studied law and philosophy)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Spiral Galaxy neighboring the MilkyWay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NASA named this item after Hubble.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Outside the MilkyWay.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Edwin worked with very large _____ in his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Hubble _____ galaxies.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Science that deals with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Hubble was born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Hubble worked at Mount _____ Observatory.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theory about the birth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light travels in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 Aeronautics and Space Administration.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Hubble severed as a soldier in this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Edwin and his wife never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Kind of astronomy dealing with physical properties of celestial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astronomy dealing with evolution of the universe.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Edwin Hubble</dc:title>
  <dcterms:created xsi:type="dcterms:W3CDTF">2021-10-11T05:59:17Z</dcterms:created>
  <dcterms:modified xsi:type="dcterms:W3CDTF">2021-10-11T05:59:17Z</dcterms:modified>
</cp:coreProperties>
</file>