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Edwin Morgan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'Heavy Light' in th poem Winter is an example of this technique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Glasgow 5th March is one of Edwin Morgan's ___________ poems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Type of punctuation indicating pauses in the drunk man's speech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incident in Glasgow 5th March 1971 is described as the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word has a double meaning- easy to see, and jagged like broken glass.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Features three people with gifts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"...cup capsizes" and "persisting patience" are examples of this technique.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disabled man wants to go to the toilet in this poem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drunk man considers the nature of Easter in this poem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poem features a coughing man smoking on one elbow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shopping street where the poet observes the three youngsters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technique describes one line running on to another with no punctuation.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"His hands like wet leaves" is an example of this technique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speaker in the poems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is the tense Morgan often uses to make his poems seem like they are happening right now.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word is repeated to show man's struggle to go up the snack bar stairs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seasonal poem uses an outdoor scene to contemplate death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Edwin Morgan</dc:title>
  <dcterms:created xsi:type="dcterms:W3CDTF">2021-10-11T06:00:40Z</dcterms:created>
  <dcterms:modified xsi:type="dcterms:W3CDTF">2021-10-11T06:00:40Z</dcterms:modified>
</cp:coreProperties>
</file>