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Sehun    </w:t>
      </w:r>
      <w:r>
        <w:t xml:space="preserve">   Jongin    </w:t>
      </w:r>
      <w:r>
        <w:t xml:space="preserve">   Kyungsoo    </w:t>
      </w:r>
      <w:r>
        <w:t xml:space="preserve">   Chanyeol    </w:t>
      </w:r>
      <w:r>
        <w:t xml:space="preserve">   Jongdae    </w:t>
      </w:r>
      <w:r>
        <w:t xml:space="preserve">   Baekhyun    </w:t>
      </w:r>
      <w:r>
        <w:t xml:space="preserve">   Yixing    </w:t>
      </w:r>
      <w:r>
        <w:t xml:space="preserve">   Minseok    </w:t>
      </w:r>
      <w:r>
        <w:t xml:space="preserve">   Junmyeon    </w:t>
      </w:r>
      <w:r>
        <w:t xml:space="preserve">   Jisung    </w:t>
      </w:r>
      <w:r>
        <w:t xml:space="preserve">   Chenle    </w:t>
      </w:r>
      <w:r>
        <w:t xml:space="preserve">   Jaemin    </w:t>
      </w:r>
      <w:r>
        <w:t xml:space="preserve">   Haechan    </w:t>
      </w:r>
      <w:r>
        <w:t xml:space="preserve">   Jeno    </w:t>
      </w:r>
      <w:r>
        <w:t xml:space="preserve">   Renjun    </w:t>
      </w:r>
      <w:r>
        <w:t xml:space="preserve">   Mark    </w:t>
      </w:r>
      <w:r>
        <w:t xml:space="preserve">   Yukhei    </w:t>
      </w:r>
      <w:r>
        <w:t xml:space="preserve">   Jungwoo    </w:t>
      </w:r>
      <w:r>
        <w:t xml:space="preserve">   Sicheng    </w:t>
      </w:r>
      <w:r>
        <w:t xml:space="preserve">   Jaehyun    </w:t>
      </w:r>
      <w:r>
        <w:t xml:space="preserve">   Doyoung    </w:t>
      </w:r>
      <w:r>
        <w:t xml:space="preserve">   Ten    </w:t>
      </w:r>
      <w:r>
        <w:t xml:space="preserve">   Kun    </w:t>
      </w:r>
      <w:r>
        <w:t xml:space="preserve">   Yuta    </w:t>
      </w:r>
      <w:r>
        <w:t xml:space="preserve">   Johnny    </w:t>
      </w:r>
      <w:r>
        <w:t xml:space="preserve">   Taeil    </w:t>
      </w:r>
      <w:r>
        <w:t xml:space="preserve">   Taeyong    </w:t>
      </w:r>
      <w:r>
        <w:t xml:space="preserve">   Chan    </w:t>
      </w:r>
      <w:r>
        <w:t xml:space="preserve">   Vernon    </w:t>
      </w:r>
      <w:r>
        <w:t xml:space="preserve">   Seungkwan    </w:t>
      </w:r>
      <w:r>
        <w:t xml:space="preserve">   Minghao    </w:t>
      </w:r>
      <w:r>
        <w:t xml:space="preserve">   Mingyu    </w:t>
      </w:r>
      <w:r>
        <w:t xml:space="preserve">   Dokyeom    </w:t>
      </w:r>
      <w:r>
        <w:t xml:space="preserve">   Jihoon    </w:t>
      </w:r>
      <w:r>
        <w:t xml:space="preserve">   Wonwoo    </w:t>
      </w:r>
      <w:r>
        <w:t xml:space="preserve">   Soonyoung    </w:t>
      </w:r>
      <w:r>
        <w:t xml:space="preserve">   Junhui    </w:t>
      </w:r>
      <w:r>
        <w:t xml:space="preserve">   Joshua    </w:t>
      </w:r>
      <w:r>
        <w:t xml:space="preserve">   Jeonghan    </w:t>
      </w:r>
      <w:r>
        <w:t xml:space="preserve">   Seungcheol    </w:t>
      </w:r>
      <w:r>
        <w:t xml:space="preserve">   Jungkook    </w:t>
      </w:r>
      <w:r>
        <w:t xml:space="preserve">   Taehyung    </w:t>
      </w:r>
      <w:r>
        <w:t xml:space="preserve">   Jimin    </w:t>
      </w:r>
      <w:r>
        <w:t xml:space="preserve">   Hoseok    </w:t>
      </w:r>
      <w:r>
        <w:t xml:space="preserve">   Suga    </w:t>
      </w:r>
      <w:r>
        <w:t xml:space="preserve">   Seokjin    </w:t>
      </w:r>
      <w:r>
        <w:t xml:space="preserve">   Namjoon    </w:t>
      </w:r>
      <w:r>
        <w:t xml:space="preserve">   Yugyeom    </w:t>
      </w:r>
      <w:r>
        <w:t xml:space="preserve">   BamBam    </w:t>
      </w:r>
      <w:r>
        <w:t xml:space="preserve">   Youngjae    </w:t>
      </w:r>
      <w:r>
        <w:t xml:space="preserve">   Jinyoung    </w:t>
      </w:r>
      <w:r>
        <w:t xml:space="preserve">   Jackson    </w:t>
      </w:r>
      <w:r>
        <w:t xml:space="preserve">   Jaebum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Eek</dc:title>
  <dcterms:created xsi:type="dcterms:W3CDTF">2021-10-11T06:00:04Z</dcterms:created>
  <dcterms:modified xsi:type="dcterms:W3CDTF">2021-10-11T06:00:04Z</dcterms:modified>
</cp:coreProperties>
</file>