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quiet    </w:t>
      </w:r>
      <w:r>
        <w:t xml:space="preserve">   sneak    </w:t>
      </w:r>
      <w:r>
        <w:t xml:space="preserve">   creep    </w:t>
      </w:r>
      <w:r>
        <w:t xml:space="preserve">   hunt    </w:t>
      </w:r>
      <w:r>
        <w:t xml:space="preserve">   hinakai    </w:t>
      </w:r>
      <w:r>
        <w:t xml:space="preserve">   eat    </w:t>
      </w:r>
      <w:r>
        <w:t xml:space="preserve">   flavour    </w:t>
      </w:r>
      <w:r>
        <w:t xml:space="preserve">   smokey    </w:t>
      </w:r>
      <w:r>
        <w:t xml:space="preserve">   cook    </w:t>
      </w:r>
      <w:r>
        <w:t xml:space="preserve">   stab    </w:t>
      </w:r>
      <w:r>
        <w:t xml:space="preserve">   creepy    </w:t>
      </w:r>
      <w:r>
        <w:t xml:space="preserve">   mouth    </w:t>
      </w:r>
      <w:r>
        <w:t xml:space="preserve">   teeth    </w:t>
      </w:r>
      <w:r>
        <w:t xml:space="preserve">   muddy    </w:t>
      </w:r>
      <w:r>
        <w:t xml:space="preserve">   dirt    </w:t>
      </w:r>
      <w:r>
        <w:t xml:space="preserve">   weeds    </w:t>
      </w:r>
      <w:r>
        <w:t xml:space="preserve">   creek    </w:t>
      </w:r>
      <w:r>
        <w:t xml:space="preserve">   tail    </w:t>
      </w:r>
      <w:r>
        <w:t xml:space="preserve">   bag    </w:t>
      </w:r>
      <w:r>
        <w:t xml:space="preserve">   scare    </w:t>
      </w:r>
      <w:r>
        <w:t xml:space="preserve">   gills    </w:t>
      </w:r>
      <w:r>
        <w:t xml:space="preserve">   river    </w:t>
      </w:r>
      <w:r>
        <w:t xml:space="preserve">   gully    </w:t>
      </w:r>
      <w:r>
        <w:t xml:space="preserve">   spear    </w:t>
      </w:r>
      <w:r>
        <w:t xml:space="preserve">   eeling    </w:t>
      </w:r>
      <w:r>
        <w:t xml:space="preserve">   slimy    </w:t>
      </w:r>
      <w:r>
        <w:t xml:space="preserve">   black    </w:t>
      </w:r>
      <w:r>
        <w:t xml:space="preserve">   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Eeling</dc:title>
  <dcterms:created xsi:type="dcterms:W3CDTF">2021-11-24T03:41:17Z</dcterms:created>
  <dcterms:modified xsi:type="dcterms:W3CDTF">2021-11-24T03:41:17Z</dcterms:modified>
</cp:coreProperties>
</file>