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Een woord vir..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lughawe    </w:t>
      </w:r>
      <w:r>
        <w:t xml:space="preserve">   motorhawe    </w:t>
      </w:r>
      <w:r>
        <w:t xml:space="preserve">   perdestal    </w:t>
      </w:r>
      <w:r>
        <w:t xml:space="preserve">   skuur    </w:t>
      </w:r>
      <w:r>
        <w:t xml:space="preserve">   slaghuis    </w:t>
      </w:r>
      <w:r>
        <w:t xml:space="preserve">   toiletware    </w:t>
      </w:r>
      <w:r>
        <w:t xml:space="preserve">   vulstasie    </w:t>
      </w:r>
      <w:r>
        <w:t xml:space="preserve">   supermark    </w:t>
      </w:r>
      <w:r>
        <w:t xml:space="preserve">   restaurant    </w:t>
      </w:r>
      <w:r>
        <w:t xml:space="preserve">   ouetehuis    </w:t>
      </w:r>
      <w:r>
        <w:t xml:space="preserve">   oase    </w:t>
      </w:r>
      <w:r>
        <w:t xml:space="preserve">   museum    </w:t>
      </w:r>
      <w:r>
        <w:t xml:space="preserve">   motorhuis    </w:t>
      </w:r>
      <w:r>
        <w:t xml:space="preserve">   kwekery    </w:t>
      </w:r>
      <w:r>
        <w:t xml:space="preserve">   kruideniersware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Een woord vir..</dc:title>
  <dcterms:created xsi:type="dcterms:W3CDTF">2021-10-11T05:59:58Z</dcterms:created>
  <dcterms:modified xsi:type="dcterms:W3CDTF">2021-10-11T05:59:58Z</dcterms:modified>
</cp:coreProperties>
</file>