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Eenheid 4 Verstedeliking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Dienste en geriewe in 'n land soos vervoer, kragvoorsiening, water 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eienskappe wat mense na stede toe aantrek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'n Toename in die persentasie van die totale bevolking wat in stedelike nedersettings woon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Aankoms van groot getalle 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Nedersettings wat buite stedelike nedersettings gebou is vir mense wat nie wit was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Huise wat aan die een of albei kante saamgevoeg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Informele nedersettings van tydelike hutte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Mense wat trek en van blyplek verander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Eie aan 'n plek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Migrasie vanaf stedelike gebiede terug na die platteland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Persoon wat van huis na werk en terug reis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Groepe huise wat saamgebou is in 'n veilige kompleks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Grootskaalse verwydering van bome en bosse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beweging van mense as hulle van blyplek verander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teruggee van eiendom aan mense wat dit onder apartheid verloor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'n Vorige Suid-Afrikaanse regeringsbeleid wat mense geskei en volgens rassegroepe regeer het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Eenheid 4 Verstedeliking  </dc:title>
  <dcterms:created xsi:type="dcterms:W3CDTF">2021-10-11T06:00:52Z</dcterms:created>
  <dcterms:modified xsi:type="dcterms:W3CDTF">2021-10-11T06:00:52Z</dcterms:modified>
</cp:coreProperties>
</file>