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Eenie Meanie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Minds    </w:t>
      </w:r>
      <w:r>
        <w:t xml:space="preserve">   Curious    </w:t>
      </w:r>
      <w:r>
        <w:t xml:space="preserve">   Teacher    </w:t>
      </w:r>
      <w:r>
        <w:t xml:space="preserve">   Librarian    </w:t>
      </w:r>
      <w:r>
        <w:t xml:space="preserve">   Bully    </w:t>
      </w:r>
      <w:r>
        <w:t xml:space="preserve">   Professor    </w:t>
      </w:r>
      <w:r>
        <w:t xml:space="preserve">   Meanie    </w:t>
      </w:r>
      <w:r>
        <w:t xml:space="preserve">   Eenie    </w:t>
      </w:r>
      <w:r>
        <w:t xml:space="preserve">   Library    </w:t>
      </w:r>
      <w:r>
        <w:t xml:space="preserve">   Emotion    </w:t>
      </w:r>
      <w:r>
        <w:t xml:space="preserve">   Empathy    </w:t>
      </w:r>
      <w:r>
        <w:t xml:space="preserve">   Brainbox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Eenie Meanie</dc:title>
  <dcterms:created xsi:type="dcterms:W3CDTF">2021-10-11T06:00:35Z</dcterms:created>
  <dcterms:modified xsi:type="dcterms:W3CDTF">2021-10-11T06:00:35Z</dcterms:modified>
</cp:coreProperties>
</file>