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Eerie Elementary: School Freezes Over!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exclaimed    </w:t>
      </w:r>
      <w:r>
        <w:t xml:space="preserve">   lounge    </w:t>
      </w:r>
      <w:r>
        <w:t xml:space="preserve">   reminded    </w:t>
      </w:r>
      <w:r>
        <w:t xml:space="preserve">   horrifying    </w:t>
      </w:r>
      <w:r>
        <w:t xml:space="preserve">   monstrous    </w:t>
      </w:r>
      <w:r>
        <w:t xml:space="preserve">   contained    </w:t>
      </w:r>
      <w:r>
        <w:t xml:space="preserve">   principal    </w:t>
      </w:r>
      <w:r>
        <w:t xml:space="preserve">   thermometer    </w:t>
      </w:r>
      <w:r>
        <w:t xml:space="preserve">   temperature    </w:t>
      </w:r>
      <w:r>
        <w:t xml:space="preserve">   completely    </w:t>
      </w:r>
      <w:r>
        <w:t xml:space="preserve">   elementary    </w:t>
      </w:r>
      <w:r>
        <w:t xml:space="preserve">   radiator    </w:t>
      </w:r>
      <w:r>
        <w:t xml:space="preserve">   controlling    </w:t>
      </w:r>
      <w:r>
        <w:t xml:space="preserve">   mentioned    </w:t>
      </w:r>
      <w:r>
        <w:t xml:space="preserve">   suddenly    </w:t>
      </w:r>
      <w:r>
        <w:t xml:space="preserve">   dangerous    </w:t>
      </w:r>
      <w:r>
        <w:t xml:space="preserve">   attacking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Eerie Elementary: School Freezes Over!</dc:title>
  <dcterms:created xsi:type="dcterms:W3CDTF">2021-10-11T05:59:48Z</dcterms:created>
  <dcterms:modified xsi:type="dcterms:W3CDTF">2021-10-11T05:59:48Z</dcterms:modified>
</cp:coreProperties>
</file>