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Eerie Elementary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antonio    </w:t>
      </w:r>
      <w:r>
        <w:t xml:space="preserve">   eerie    </w:t>
      </w:r>
      <w:r>
        <w:t xml:space="preserve">   elementary    </w:t>
      </w:r>
      <w:r>
        <w:t xml:space="preserve">   lucy    </w:t>
      </w:r>
      <w:r>
        <w:t xml:space="preserve">   peter pan    </w:t>
      </w:r>
      <w:r>
        <w:t xml:space="preserve">   play    </w:t>
      </w:r>
      <w:r>
        <w:t xml:space="preserve">   playground    </w:t>
      </w:r>
      <w:r>
        <w:t xml:space="preserve">   sam    </w:t>
      </w:r>
      <w:r>
        <w:t xml:space="preserve">   scary    </w:t>
      </w:r>
      <w:r>
        <w:t xml:space="preserve">   school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Eerie Elementary</dc:title>
  <dcterms:created xsi:type="dcterms:W3CDTF">2021-10-11T05:59:51Z</dcterms:created>
  <dcterms:modified xsi:type="dcterms:W3CDTF">2021-10-11T05:59:51Z</dcterms:modified>
</cp:coreProperties>
</file>