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Eerie Flakes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Fire Extinguisher    </w:t>
      </w:r>
      <w:r>
        <w:t xml:space="preserve">   Book    </w:t>
      </w:r>
      <w:r>
        <w:t xml:space="preserve">   Elementary    </w:t>
      </w:r>
      <w:r>
        <w:t xml:space="preserve">   Orson Eerie    </w:t>
      </w:r>
      <w:r>
        <w:t xml:space="preserve">   Experiment    </w:t>
      </w:r>
      <w:r>
        <w:t xml:space="preserve">   Project    </w:t>
      </w:r>
      <w:r>
        <w:t xml:space="preserve">   Lucy    </w:t>
      </w:r>
      <w:r>
        <w:t xml:space="preserve">   Antonio    </w:t>
      </w:r>
      <w:r>
        <w:t xml:space="preserve">   Sam    </w:t>
      </w:r>
      <w:r>
        <w:t xml:space="preserve">   Science Fair    </w:t>
      </w:r>
      <w:r>
        <w:t xml:space="preserve">   Volcano    </w:t>
      </w:r>
      <w:r>
        <w:t xml:space="preserve">   Eerie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Eerie Flakes </dc:title>
  <dcterms:created xsi:type="dcterms:W3CDTF">2021-10-11T06:00:21Z</dcterms:created>
  <dcterms:modified xsi:type="dcterms:W3CDTF">2021-10-11T06:00:21Z</dcterms:modified>
</cp:coreProperties>
</file>