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Eerio-Os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Dictionary    </w:t>
      </w:r>
      <w:r>
        <w:t xml:space="preserve">   Backpack    </w:t>
      </w:r>
      <w:r>
        <w:t xml:space="preserve">   Antonio    </w:t>
      </w:r>
      <w:r>
        <w:t xml:space="preserve">   Lucy    </w:t>
      </w:r>
      <w:r>
        <w:t xml:space="preserve">   Sam    </w:t>
      </w:r>
      <w:r>
        <w:t xml:space="preserve">   Gymnasium    </w:t>
      </w:r>
      <w:r>
        <w:t xml:space="preserve">   Flicker    </w:t>
      </w:r>
      <w:r>
        <w:t xml:space="preserve">   Experiment    </w:t>
      </w:r>
      <w:r>
        <w:t xml:space="preserve">   Volcano    </w:t>
      </w:r>
      <w:r>
        <w:t xml:space="preserve">   Orson Eerie    </w:t>
      </w:r>
      <w:r>
        <w:t xml:space="preserve">   Science Fair    </w:t>
      </w:r>
      <w:r>
        <w:t xml:space="preserve">   Flying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Eerio-Os</dc:title>
  <dcterms:created xsi:type="dcterms:W3CDTF">2021-10-11T06:00:31Z</dcterms:created>
  <dcterms:modified xsi:type="dcterms:W3CDTF">2021-10-11T06:00:31Z</dcterms:modified>
</cp:coreProperties>
</file>