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Eerste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van die oudste berge in die wereld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wêreld se grootste voël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Grootste en stadigste wildsbok ter wêreld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Hoogste berg in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Een van die vinnigste soogdiere op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langste wynroete ter wêreld (6-8)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oudste bestaande struktuur in Suid -Afrika (7-2-5-4)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Rooibostee word slegs hier 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nasionale boom (7-8)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Gly op die sneeu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Bekende SA kunstenaar gebore in 1894 (4-5)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Piet (politiek)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Suid-Afrika se nasionale 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eerste premier van suid -afrika (5-5)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grootste vleisprodusent in Afrika (4-6)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Drankie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Eerste Clue</dc:title>
  <dcterms:created xsi:type="dcterms:W3CDTF">2021-10-11T06:01:15Z</dcterms:created>
  <dcterms:modified xsi:type="dcterms:W3CDTF">2021-10-11T06:01:15Z</dcterms:modified>
</cp:coreProperties>
</file>