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Eerste Wereld Oorlog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heet het verdrag waarin afspraken stonden na WOI?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 welke kamp behoorde britse rijk?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Oorloggedicht uit WO1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ontstaat wanneer twee afzonderlijke koninkrijken die door dezelfde monarch worden geregeerd hetzelfde buitenlands beleid volgen?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Nederland was ..... in Wo1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Welke Kleur heeft een klaproos?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Symbool van de eerste wereld oorlog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Staat waarin meer volken in leven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Chemische wapen die door duisters werd gebruikt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betrekking hebbend op een volk of een bevolkingsgroep?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 welke kamp behoorde Duitse rijk?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noemde stilstaande oorlog nog?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Geef een andere naam voor mosterdgas die ze vroeger gebruikten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Welke rivier was overstroomd geweest in WO1?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heet Ottomaanse rijk nu?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Eerste Wereld Oorlog</dc:title>
  <dcterms:created xsi:type="dcterms:W3CDTF">2021-10-11T06:00:03Z</dcterms:created>
  <dcterms:modified xsi:type="dcterms:W3CDTF">2021-10-11T06:00:03Z</dcterms:modified>
</cp:coreProperties>
</file>