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Peale mida võeti vastu Eesti riigihümn?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on Keskerakonna esimees?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püha on 24. Veebruaril?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Eesti rahvuslill.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on Eesti pealinn?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riigi all oli Eesti teise maailmasõja ajal?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riigiga piirneb Eesti põhjas?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on Eesti suurim saar?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on Eesti hümni sõnade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Kes määrab ametisse peaministri?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on Eesti keele murre?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 on Eesti riigikeel?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Eesti linn on territooriumilt kõige suurim?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Kes on Eesti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</dc:title>
  <dcterms:created xsi:type="dcterms:W3CDTF">2021-10-11T06:00:08Z</dcterms:created>
  <dcterms:modified xsi:type="dcterms:W3CDTF">2021-10-11T06:00:08Z</dcterms:modified>
</cp:coreProperties>
</file>