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Eesti kirjakeel 17. sajandi lõpus ja 18. sajandil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Millises kirjavormis oli kirjastatud Heinrich Vestringi "Eesti-saksa sõnaraamat"?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Luterlik usuliikumine 17. sajandil.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Üks 18. sajandi jutukirjanikke.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Piibli tõlkimine rikastas kirjakeele_______.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Rõhulise lahtise silbi pikk täishäälik kirjutatakse_____tähega.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ilukirjanduslikud raamatud olid põhiliselt________sisuga.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1732. aastal ilmunud A.T.Helle põhjaeesti keele grammatika lõpplehekülgedele on paigutatud 135______.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Rõhulise________ silbi pikk täishäälik kirjutatakse kahe tähega.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Pikk_______sõna lõpus kirjutatakse ühe tähega.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Termin, mis selgitab kirjakeele ja grammatika arendamist usu nimel.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Mida tähendab omadussõna 'kowwem'?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esimene lõunaeestikeelne uus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Eesti kirjakeele ajaloos kutsutakse 18. sajandit _________ sajandiks.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Rõhulise lahtise silbi pikk täishäälik kirjutatakse_____tähega.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Piibli lauseehitustes on_____ keele mõjusid.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kirjakeel 17. sajandi lõpus ja 18. sajandil</dc:title>
  <dcterms:created xsi:type="dcterms:W3CDTF">2021-10-11T06:00:00Z</dcterms:created>
  <dcterms:modified xsi:type="dcterms:W3CDTF">2021-10-11T06:00:00Z</dcterms:modified>
</cp:coreProperties>
</file>