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Eesti linnud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merikotkas    </w:t>
      </w:r>
      <w:r>
        <w:t xml:space="preserve">   linavästrik    </w:t>
      </w:r>
      <w:r>
        <w:t xml:space="preserve">   hakk    </w:t>
      </w:r>
      <w:r>
        <w:t xml:space="preserve">   koduvarblane    </w:t>
      </w:r>
      <w:r>
        <w:t xml:space="preserve">   toonekurg    </w:t>
      </w:r>
      <w:r>
        <w:t xml:space="preserve">   puukoristaja    </w:t>
      </w:r>
      <w:r>
        <w:t xml:space="preserve">   sinikaelpart    </w:t>
      </w:r>
      <w:r>
        <w:t xml:space="preserve">   kodukakk    </w:t>
      </w:r>
      <w:r>
        <w:t xml:space="preserve">   musträstas    </w:t>
      </w:r>
      <w:r>
        <w:t xml:space="preserve">   leevike    </w:t>
      </w:r>
      <w:r>
        <w:t xml:space="preserve">   kuldnokk    </w:t>
      </w:r>
      <w:r>
        <w:t xml:space="preserve">   suitsupääsuke    </w:t>
      </w:r>
      <w:r>
        <w:t xml:space="preserve">   rasvatihane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linnud</dc:title>
  <dcterms:created xsi:type="dcterms:W3CDTF">2022-01-26T03:44:48Z</dcterms:created>
  <dcterms:modified xsi:type="dcterms:W3CDTF">2022-01-26T03:44:48Z</dcterms:modified>
</cp:coreProperties>
</file>