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Eesti muusikalugu - esimesed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Noodi kõrgendusmärk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Muusikaselts Tartus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Laulu- ja mängu... (ains.)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Orelimängija teise sõnaga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Eesti I sümfooniaorkestri rajaja (perek.n)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Esimene Eesti ooper oli...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Moll helilaadi algusaste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Muusikaselts Tallinnas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onupoeg (eesti esimene näidend)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Miina Härma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Linn kus omandasid eestlased muusikalise kõrghariduse?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Väga tuntud M.Härma koorilaul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Eesti esimene ballett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Rõõmsakõlaline helilaad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Esimese eesti ooperi autor Eevald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muusikalugu - esimesed</dc:title>
  <dcterms:created xsi:type="dcterms:W3CDTF">2021-10-11T05:59:42Z</dcterms:created>
  <dcterms:modified xsi:type="dcterms:W3CDTF">2021-10-11T05:59:42Z</dcterms:modified>
</cp:coreProperties>
</file>