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Eesti vaatamisväärsused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Estonia     </w:t>
      </w:r>
      <w:r>
        <w:t xml:space="preserve">   Endla     </w:t>
      </w:r>
      <w:r>
        <w:t xml:space="preserve">   Vanemuine     </w:t>
      </w:r>
      <w:r>
        <w:t xml:space="preserve">   KUMU     </w:t>
      </w:r>
      <w:r>
        <w:t xml:space="preserve">   ERM    </w:t>
      </w:r>
      <w:r>
        <w:t xml:space="preserve">   Tallinna lauluväljak     </w:t>
      </w:r>
      <w:r>
        <w:t xml:space="preserve">   Suudlevad tudengid     </w:t>
      </w:r>
      <w:r>
        <w:t xml:space="preserve">   Aparaaditehas    </w:t>
      </w:r>
      <w:r>
        <w:t xml:space="preserve">   Tartu Ülikool     </w:t>
      </w:r>
      <w:r>
        <w:t xml:space="preserve">   Kaali kraater    </w:t>
      </w:r>
      <w:r>
        <w:t xml:space="preserve">   Elistvere loomapark    </w:t>
      </w:r>
      <w:r>
        <w:t xml:space="preserve">   Paks Margareeta    </w:t>
      </w:r>
      <w:r>
        <w:t xml:space="preserve">   Suur Munamägi     </w:t>
      </w:r>
      <w:r>
        <w:t xml:space="preserve">   Valaste juga     </w:t>
      </w:r>
      <w:r>
        <w:t xml:space="preserve">   Tuhala nõiakaev    </w:t>
      </w:r>
      <w:r>
        <w:t xml:space="preserve">   taevaskoja     </w:t>
      </w:r>
      <w:r>
        <w:t xml:space="preserve">   Russalka     </w:t>
      </w:r>
      <w:r>
        <w:t xml:space="preserve">   Tallinna raekoda     </w:t>
      </w:r>
      <w:r>
        <w:t xml:space="preserve">   Lennusadam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vaatamisväärsused</dc:title>
  <dcterms:created xsi:type="dcterms:W3CDTF">2021-10-11T06:00:10Z</dcterms:created>
  <dcterms:modified xsi:type="dcterms:W3CDTF">2021-10-11T06:00:10Z</dcterms:modified>
</cp:coreProperties>
</file>