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Eestimaa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Märg maaala?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Hiiumaa suurim linn?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Krahv Bergi elukoht Eestis?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Eesti rahvuskala?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linna nimetatakse Eesti südameks?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Eesti pealinn?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Eesti suurim järv?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Kes on eesti rahvuslind?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Eesti rahvuslill?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on Eesti suurim saar?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Eesti rahvuskivi?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Eesti kõrgeim mägi?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Eestimaa</dc:title>
  <dcterms:created xsi:type="dcterms:W3CDTF">2021-10-11T05:59:54Z</dcterms:created>
  <dcterms:modified xsi:type="dcterms:W3CDTF">2021-10-11T05:59:54Z</dcterms:modified>
</cp:coreProperties>
</file>