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Eevee Names  and 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Fennekin    </w:t>
      </w:r>
      <w:r>
        <w:t xml:space="preserve">   Serena    </w:t>
      </w:r>
      <w:r>
        <w:t xml:space="preserve">   Spritzee    </w:t>
      </w:r>
      <w:r>
        <w:t xml:space="preserve">   Piplup    </w:t>
      </w:r>
      <w:r>
        <w:t xml:space="preserve">   Flaffy    </w:t>
      </w:r>
      <w:r>
        <w:t xml:space="preserve">   Pickcu    </w:t>
      </w:r>
      <w:r>
        <w:t xml:space="preserve">   Pickacu    </w:t>
      </w:r>
      <w:r>
        <w:t xml:space="preserve">   Celment    </w:t>
      </w:r>
      <w:r>
        <w:t xml:space="preserve">   Bonnie    </w:t>
      </w:r>
      <w:r>
        <w:t xml:space="preserve">   Ash    </w:t>
      </w:r>
      <w:r>
        <w:t xml:space="preserve">   Vaporeon    </w:t>
      </w:r>
      <w:r>
        <w:t xml:space="preserve">   Umbreon    </w:t>
      </w:r>
      <w:r>
        <w:t xml:space="preserve">   Jolteon    </w:t>
      </w:r>
      <w:r>
        <w:t xml:space="preserve">   Sylveon    </w:t>
      </w:r>
      <w:r>
        <w:t xml:space="preserve">   Glaceon    </w:t>
      </w:r>
      <w:r>
        <w:t xml:space="preserve">   Eevee    </w:t>
      </w:r>
      <w:r>
        <w:t xml:space="preserve">   Leafeon    </w:t>
      </w:r>
      <w:r>
        <w:t xml:space="preserve">   Espeon    </w:t>
      </w:r>
      <w:r>
        <w:t xml:space="preserve">   Flareon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Eevee Names  and others </dc:title>
  <dcterms:created xsi:type="dcterms:W3CDTF">2021-10-11T05:59:28Z</dcterms:created>
  <dcterms:modified xsi:type="dcterms:W3CDTF">2021-10-11T05:59:28Z</dcterms:modified>
</cp:coreProperties>
</file>