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Efesiës 3: 1-19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Vers 7:  Paulus beskou dit as 'n v... om die geheimenis van God te 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Voltooi vers 4:  God het sy geheimenis deur 'n o... aan Paulus bekend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Vers 17:  Waarin moet die gelowiges gewortel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 19:  Paulus bid dat ons met die v... van God gevul sal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Vers 17:  Wie moet in die gelowiges se harte woon?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Vers 6:  Die geheimenis is dat ook mense wat nie J... is nie in Christus kan glo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Paulus bid in vers 1 vir mense wat nie ... is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Vers 16:  Paulus bid vir k... sodat die gemeente innerlik sterk sal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Vers 18:  Ons moet begryp hoe groot Christus se ... vir ons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Vers 14:  Wat is Paulus se gebedshouding?  Staan / sit / kniel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Efesiës 3: 1-19</dc:title>
  <dcterms:created xsi:type="dcterms:W3CDTF">2021-10-11T06:01:01Z</dcterms:created>
  <dcterms:modified xsi:type="dcterms:W3CDTF">2021-10-11T06:01:01Z</dcterms:modified>
</cp:coreProperties>
</file>