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Effective Business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more reader-friendly and concise way to say due to the fact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rules that are crucial to obey when writing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communication method preferred for time, convenience, and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crucial final step when producing a written document for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more reader friendly and concise word for initial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most reader-friendly, business writing should be simple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channel of communication used within your company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have errors in your business writing, readers will view you as: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crucial for effective written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 method conducive for sharing ideas and enhancing productivity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while some writing genres concentrate on impressing, arguing, or educating, business writing concentrates 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primary goal in business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avoid vague and word sentences, a writer should avoid using the passive: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sentences are short and clearly written, business writing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more reader-friendly and concise word for pertain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Effective Business Communication</dc:title>
  <dcterms:created xsi:type="dcterms:W3CDTF">2021-10-11T06:00:42Z</dcterms:created>
  <dcterms:modified xsi:type="dcterms:W3CDTF">2021-10-11T06:00:42Z</dcterms:modified>
</cp:coreProperties>
</file>