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p>
      <w:pPr>
        <w:pStyle w:val="Questions"/>
      </w:pPr>
      <w:r>
        <w:t xml:space="preserve">1. I SATMTNEETS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SEAVRSITE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EYE COCTTNA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OLVUEM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OBDY AELGGAUN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ENCOENFIDC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ONTE FO OVIEC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ISTNEL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PSAEK YALELCR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OD ON TRRPITNUE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EAMNRI CMAL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PCEREST OULFRSEY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TNDO' EB RFIADA TO SYA NO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PLAN ATWH UYO WLIL ASY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2021-10-11T06:00:47Z</dcterms:created>
  <dcterms:modified xsi:type="dcterms:W3CDTF">2021-10-11T06:00:47Z</dcterms:modified>
</cp:coreProperties>
</file>