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Effective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language    </w:t>
      </w:r>
      <w:r>
        <w:t xml:space="preserve">   relationship    </w:t>
      </w:r>
      <w:r>
        <w:t xml:space="preserve">   exchange    </w:t>
      </w:r>
      <w:r>
        <w:t xml:space="preserve">   gestures    </w:t>
      </w:r>
      <w:r>
        <w:t xml:space="preserve">   instructions    </w:t>
      </w:r>
      <w:r>
        <w:t xml:space="preserve">   communication    </w:t>
      </w:r>
      <w:r>
        <w:t xml:space="preserve">   feedback    </w:t>
      </w:r>
      <w:r>
        <w:t xml:space="preserve">   awareness    </w:t>
      </w:r>
      <w:r>
        <w:t xml:space="preserve">   openess    </w:t>
      </w:r>
      <w:r>
        <w:t xml:space="preserve">   rehearsing    </w:t>
      </w:r>
      <w:r>
        <w:t xml:space="preserve">   prejudgment    </w:t>
      </w:r>
      <w:r>
        <w:t xml:space="preserve">   listening    </w:t>
      </w:r>
      <w:r>
        <w:t xml:space="preserve">   empathy    </w:t>
      </w:r>
      <w:r>
        <w:t xml:space="preserve">   questioning    </w:t>
      </w:r>
      <w:r>
        <w:t xml:space="preserve">   clear    </w:t>
      </w:r>
      <w:r>
        <w:t xml:space="preserve">   appearance    </w:t>
      </w:r>
      <w:r>
        <w:t xml:space="preserve">   silence    </w:t>
      </w:r>
      <w:r>
        <w:t xml:space="preserve">   verbal    </w:t>
      </w:r>
      <w:r>
        <w:t xml:space="preserve">   nonverbal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Communication</dc:title>
  <dcterms:created xsi:type="dcterms:W3CDTF">2021-10-11T05:59:45Z</dcterms:created>
  <dcterms:modified xsi:type="dcterms:W3CDTF">2021-10-11T05:59:45Z</dcterms:modified>
</cp:coreProperties>
</file>