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Effective Communication &amp; Conflict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Aggressive    </w:t>
      </w:r>
      <w:r>
        <w:t xml:space="preserve">   Authority    </w:t>
      </w:r>
      <w:r>
        <w:t xml:space="preserve">   Behaviors    </w:t>
      </w:r>
      <w:r>
        <w:t xml:space="preserve">   Care    </w:t>
      </w:r>
      <w:r>
        <w:t xml:space="preserve">   Caring    </w:t>
      </w:r>
      <w:r>
        <w:t xml:space="preserve">   Communication    </w:t>
      </w:r>
      <w:r>
        <w:t xml:space="preserve">   Compassion    </w:t>
      </w:r>
      <w:r>
        <w:t xml:space="preserve">   Conflict    </w:t>
      </w:r>
      <w:r>
        <w:t xml:space="preserve">   Content    </w:t>
      </w:r>
      <w:r>
        <w:t xml:space="preserve">   Disputes    </w:t>
      </w:r>
      <w:r>
        <w:t xml:space="preserve">   Emotions    </w:t>
      </w:r>
      <w:r>
        <w:t xml:space="preserve">   Empathize    </w:t>
      </w:r>
      <w:r>
        <w:t xml:space="preserve">   Redirection    </w:t>
      </w:r>
      <w:r>
        <w:t xml:space="preserve">   Screaming    </w:t>
      </w:r>
      <w:r>
        <w:t xml:space="preserve">   Understanding    </w:t>
      </w:r>
      <w:r>
        <w:t xml:space="preserve">   Values    </w:t>
      </w:r>
      <w:r>
        <w:t xml:space="preserve">   Voice Tone    </w:t>
      </w:r>
      <w:r>
        <w:t xml:space="preserve">   Workplace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Communication &amp; Conflict Resolution</dc:title>
  <dcterms:created xsi:type="dcterms:W3CDTF">2021-10-11T06:00:24Z</dcterms:created>
  <dcterms:modified xsi:type="dcterms:W3CDTF">2021-10-11T06:00:24Z</dcterms:modified>
</cp:coreProperties>
</file>