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Effective Communication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Definition: producing a result that is wanted, having an intended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the sender is saying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 be facials expressions and body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type of communication barriers that are obstacles that can interfere with an effective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recipient of the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type of communication barrier that gets in the way of a message transmission. Also known as "noise".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the receiver does/says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 of the 3 levels of communication. Defined as how something is said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Makes up 7% of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the message is being said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person sending the message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Effective Communication Crossword</dc:title>
  <dcterms:created xsi:type="dcterms:W3CDTF">2021-10-11T06:00:38Z</dcterms:created>
  <dcterms:modified xsi:type="dcterms:W3CDTF">2021-10-11T06:00:38Z</dcterms:modified>
</cp:coreProperties>
</file>