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Effective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Communication between written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Communicating by listening and talking...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Communicating by fingers...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Communicating without being vocal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Communicating for visually impaired people and with hard hearing...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you interact with someone...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you move your body...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man know for using a speech synthesiser 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Children's personal records should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clear with your voice...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Communication</dc:title>
  <dcterms:created xsi:type="dcterms:W3CDTF">2021-10-11T05:59:59Z</dcterms:created>
  <dcterms:modified xsi:type="dcterms:W3CDTF">2021-10-11T05:59:59Z</dcterms:modified>
</cp:coreProperties>
</file>