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Posture    </w:t>
      </w:r>
      <w:r>
        <w:t xml:space="preserve">   Handshake    </w:t>
      </w:r>
      <w:r>
        <w:t xml:space="preserve">   Clear    </w:t>
      </w:r>
      <w:r>
        <w:t xml:space="preserve">   Tone    </w:t>
      </w:r>
      <w:r>
        <w:t xml:space="preserve">   Facial expressions    </w:t>
      </w:r>
      <w:r>
        <w:t xml:space="preserve">   Question    </w:t>
      </w:r>
      <w:r>
        <w:t xml:space="preserve">   Clarify    </w:t>
      </w:r>
      <w:r>
        <w:t xml:space="preserve">   Reflect    </w:t>
      </w:r>
      <w:r>
        <w:t xml:space="preserve">   Nodding    </w:t>
      </w:r>
      <w:r>
        <w:t xml:space="preserve">   Eye Contact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2021-10-11T06:00:22Z</dcterms:created>
  <dcterms:modified xsi:type="dcterms:W3CDTF">2021-10-11T06:00:22Z</dcterms:modified>
</cp:coreProperties>
</file>