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Asians and Africans tend to value this lack of words, viewing it as a sign of listening and thoughtfulness.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save face, many Asians prefer _____ discussions as opposed to direct yes/no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many countries, it is important to establish______ relationships before being trusted with business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Americans tend to maintain a 2-ft "________ space", while South Americans and Arabians tend to prefer "close talking".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on the face of a Thai may not be a sign of agreement, but simply of neutrality from an eagerness to not displease.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country's culture and language reflect its heritage from both Europeans and aborigineal South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Cultures that place great value on personal, family and tribal relationships tend to rely on a ____ level of context instead of just written or verbal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of this may be perceived as immature in some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the United ______ tend to communicate in a direct, informal, unreserved and expressive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Communications</dc:title>
  <dcterms:created xsi:type="dcterms:W3CDTF">2021-10-11T06:00:11Z</dcterms:created>
  <dcterms:modified xsi:type="dcterms:W3CDTF">2021-10-11T06:00:11Z</dcterms:modified>
</cp:coreProperties>
</file>