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Cross Cultural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being aware that cultural differences and similarities between people exist without assigning them 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preconceived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cultures are those that communicate in ways that are implicit and rely heavily on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 or idea of a particular type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method of human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relating to a population subgroup with a common cultural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 of being who or what a person or 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communication style that relies heavily on explicit and direct language.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the sender and receiver connect with each other for the common purpose of exchanging information and achieving a mutual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movements that convey the emotional state of an individual to observers.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done by all people or things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ideas, customs, and social behaviour of a particular people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exchanging of information by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one's judgement of what is important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in and worship of a superhuman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Cross Cultural Communication</dc:title>
  <dcterms:created xsi:type="dcterms:W3CDTF">2021-10-11T06:00:20Z</dcterms:created>
  <dcterms:modified xsi:type="dcterms:W3CDTF">2021-10-11T06:00:20Z</dcterms:modified>
</cp:coreProperties>
</file>