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Effective Feedback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Feedback is viewed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Scholars claim this is the best type of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best for students if feedback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feedback it acted on it closes the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provides this to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Feedback can improve this in a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Feedback can facilitate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do this to a student and rhymes with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Feedback helps clarify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Feedback is said to have this influence on student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Feedback encourages this type of communication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Feedback</dc:title>
  <dcterms:created xsi:type="dcterms:W3CDTF">2021-10-11T06:01:12Z</dcterms:created>
  <dcterms:modified xsi:type="dcterms:W3CDTF">2021-10-11T06:01:12Z</dcterms:modified>
</cp:coreProperties>
</file>