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Effective Interviews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BeYourself    </w:t>
      </w:r>
      <w:r>
        <w:t xml:space="preserve">   Planroute    </w:t>
      </w:r>
      <w:r>
        <w:t xml:space="preserve">   Transport    </w:t>
      </w:r>
      <w:r>
        <w:t xml:space="preserve">   PrepareQuestions    </w:t>
      </w:r>
      <w:r>
        <w:t xml:space="preserve">   STARTechnique    </w:t>
      </w:r>
      <w:r>
        <w:t xml:space="preserve">   Relevantdocuments    </w:t>
      </w:r>
      <w:r>
        <w:t xml:space="preserve">   Smile    </w:t>
      </w:r>
      <w:r>
        <w:t xml:space="preserve">   Willingness    </w:t>
      </w:r>
      <w:r>
        <w:t xml:space="preserve">   Goodfirstimpression    </w:t>
      </w:r>
      <w:r>
        <w:t xml:space="preserve">   Research    </w:t>
      </w:r>
      <w:r>
        <w:t xml:space="preserve">   Knowledge    </w:t>
      </w:r>
      <w:r>
        <w:t xml:space="preserve">   Enthusiasm    </w:t>
      </w:r>
      <w:r>
        <w:t xml:space="preserve">   Positivebodylanguage    </w:t>
      </w:r>
      <w:r>
        <w:t xml:space="preserve">   DressSmart    </w:t>
      </w:r>
      <w:r>
        <w:t xml:space="preserve">   Politeness    </w:t>
      </w:r>
      <w:r>
        <w:t xml:space="preserve">   Eyecontact    </w:t>
      </w:r>
      <w:r>
        <w:t xml:space="preserve">   Punctual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Effective Interviews</dc:title>
  <dcterms:created xsi:type="dcterms:W3CDTF">2021-10-11T06:00:40Z</dcterms:created>
  <dcterms:modified xsi:type="dcterms:W3CDTF">2021-10-11T06:00:40Z</dcterms:modified>
</cp:coreProperties>
</file>