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Listening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Beyer    </w:t>
      </w:r>
      <w:r>
        <w:t xml:space="preserve">   grasshopper    </w:t>
      </w:r>
      <w:r>
        <w:t xml:space="preserve">   distraction    </w:t>
      </w:r>
      <w:r>
        <w:t xml:space="preserve">   important    </w:t>
      </w:r>
      <w:r>
        <w:t xml:space="preserve">   respect    </w:t>
      </w:r>
      <w:r>
        <w:t xml:space="preserve">   communication    </w:t>
      </w:r>
      <w:r>
        <w:t xml:space="preserve">   question    </w:t>
      </w:r>
      <w:r>
        <w:t xml:space="preserve">   quotation    </w:t>
      </w:r>
      <w:r>
        <w:t xml:space="preserve">   active    </w:t>
      </w:r>
      <w:r>
        <w:t xml:space="preserve">   effective    </w:t>
      </w:r>
      <w:r>
        <w:t xml:space="preserve">   listen    </w:t>
      </w:r>
      <w:r>
        <w:t xml:space="preserve">   SOLER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Listening</dc:title>
  <dcterms:created xsi:type="dcterms:W3CDTF">2021-10-11T05:59:43Z</dcterms:created>
  <dcterms:modified xsi:type="dcterms:W3CDTF">2021-10-11T05:59:43Z</dcterms:modified>
</cp:coreProperties>
</file>