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Problem Solver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AGGRESSIVE    </w:t>
      </w:r>
      <w:r>
        <w:t xml:space="preserve">   ALTERNATIVE    </w:t>
      </w:r>
      <w:r>
        <w:t xml:space="preserve">   AMYGDALA    </w:t>
      </w:r>
      <w:r>
        <w:t xml:space="preserve">   AVOIDANT    </w:t>
      </w:r>
      <w:r>
        <w:t xml:space="preserve">   BRAINSTORMING    </w:t>
      </w:r>
      <w:r>
        <w:t xml:space="preserve">   BREATHE    </w:t>
      </w:r>
      <w:r>
        <w:t xml:space="preserve">   BUTTERFLIES    </w:t>
      </w:r>
      <w:r>
        <w:t xml:space="preserve">   COUNT    </w:t>
      </w:r>
      <w:r>
        <w:t xml:space="preserve">   DECISION MAKING    </w:t>
      </w:r>
      <w:r>
        <w:t xml:space="preserve">   DEFINE    </w:t>
      </w:r>
      <w:r>
        <w:t xml:space="preserve">   DEPRESSED    </w:t>
      </w:r>
      <w:r>
        <w:t xml:space="preserve">   DEVELOP    </w:t>
      </w:r>
      <w:r>
        <w:t xml:space="preserve">   DRIVE FAST    </w:t>
      </w:r>
      <w:r>
        <w:t xml:space="preserve">   EMOTIONAL BRAIN    </w:t>
      </w:r>
      <w:r>
        <w:t xml:space="preserve">   EVALUATE    </w:t>
      </w:r>
      <w:r>
        <w:t xml:space="preserve">   EXTERNALIZE    </w:t>
      </w:r>
      <w:r>
        <w:t xml:space="preserve">   FIGHT OR FLIGHT    </w:t>
      </w:r>
      <w:r>
        <w:t xml:space="preserve">   HEADACHES    </w:t>
      </w:r>
      <w:r>
        <w:t xml:space="preserve">   IMPULSIVE    </w:t>
      </w:r>
      <w:r>
        <w:t xml:space="preserve">   MEDITATE    </w:t>
      </w:r>
      <w:r>
        <w:t xml:space="preserve">   NINETY SECONDS    </w:t>
      </w:r>
      <w:r>
        <w:t xml:space="preserve">   PLANFUL PROBLEM    </w:t>
      </w:r>
      <w:r>
        <w:t xml:space="preserve">   PREDICT    </w:t>
      </w:r>
      <w:r>
        <w:t xml:space="preserve">   QUANTITY    </w:t>
      </w:r>
      <w:r>
        <w:t xml:space="preserve">   REWARD    </w:t>
      </w:r>
      <w:r>
        <w:t xml:space="preserve">   SCREEN OUT    </w:t>
      </w:r>
      <w:r>
        <w:t xml:space="preserve">   SIMPLIFY    </w:t>
      </w:r>
      <w:r>
        <w:t xml:space="preserve">   SLOW DOWN    </w:t>
      </w:r>
      <w:r>
        <w:t xml:space="preserve">   SSTA    </w:t>
      </w:r>
      <w:r>
        <w:t xml:space="preserve">   STOP    </w:t>
      </w:r>
      <w:r>
        <w:t xml:space="preserve">   STRESS RESPONSE    </w:t>
      </w:r>
      <w:r>
        <w:t xml:space="preserve">   THINK    </w:t>
      </w:r>
      <w:r>
        <w:t xml:space="preserve">   TRAIN    </w:t>
      </w:r>
      <w:r>
        <w:t xml:space="preserve">   VARIETY    </w:t>
      </w:r>
      <w:r>
        <w:t xml:space="preserve">   VISUALIZE    </w:t>
      </w:r>
      <w:r>
        <w:t xml:space="preserve">   YAWN    </w:t>
      </w:r>
      <w:r>
        <w:t xml:space="preserve">   YELL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Problem Solver</dc:title>
  <dcterms:created xsi:type="dcterms:W3CDTF">2021-10-11T05:59:38Z</dcterms:created>
  <dcterms:modified xsi:type="dcterms:W3CDTF">2021-10-11T05:59:38Z</dcterms:modified>
</cp:coreProperties>
</file>