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Effective Teacher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Caring    </w:t>
      </w:r>
      <w:r>
        <w:t xml:space="preserve">   Creative    </w:t>
      </w:r>
      <w:r>
        <w:t xml:space="preserve">   Effective    </w:t>
      </w:r>
      <w:r>
        <w:t xml:space="preserve">   Encourage    </w:t>
      </w:r>
      <w:r>
        <w:t xml:space="preserve">   Fun    </w:t>
      </w:r>
      <w:r>
        <w:t xml:space="preserve">   Innovative    </w:t>
      </w:r>
      <w:r>
        <w:t xml:space="preserve">   Inspire    </w:t>
      </w:r>
      <w:r>
        <w:t xml:space="preserve">   Prepared    </w:t>
      </w:r>
      <w:r>
        <w:t xml:space="preserve">   Respect    </w:t>
      </w:r>
      <w:r>
        <w:t xml:space="preserve">   Rules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Teacher Words</dc:title>
  <dcterms:created xsi:type="dcterms:W3CDTF">2021-10-11T06:00:07Z</dcterms:created>
  <dcterms:modified xsi:type="dcterms:W3CDTF">2021-10-11T06:00:07Z</dcterms:modified>
</cp:coreProperties>
</file>