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transforms the available time and curriculum into activities, assignments, and tasks for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intended learning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teachers have an elaborate understanding for problems with teaching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facilitates and inspires student learning and creativity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dimension that correlates with classroom organization and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dimension that correlates with instructional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said you should start with stating objectives in general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dimension that correlates with emotional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teacher's enthusiasm in the classroom is correlated with student achievement gains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said a good behavioral objective has three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teachers provide clear presentations and explanations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Teaching</dc:title>
  <dcterms:created xsi:type="dcterms:W3CDTF">2021-10-11T05:59:36Z</dcterms:created>
  <dcterms:modified xsi:type="dcterms:W3CDTF">2021-10-11T05:59:36Z</dcterms:modified>
</cp:coreProperties>
</file>