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Effective Time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procedure    </w:t>
      </w:r>
      <w:r>
        <w:t xml:space="preserve">   Development    </w:t>
      </w:r>
      <w:r>
        <w:t xml:space="preserve">   Planning    </w:t>
      </w:r>
      <w:r>
        <w:t xml:space="preserve">   Establish    </w:t>
      </w:r>
      <w:r>
        <w:t xml:space="preserve">   Launch    </w:t>
      </w:r>
      <w:r>
        <w:t xml:space="preserve">   Begin    </w:t>
      </w:r>
      <w:r>
        <w:t xml:space="preserve">   Will Power    </w:t>
      </w:r>
      <w:r>
        <w:t xml:space="preserve">   Drive    </w:t>
      </w:r>
      <w:r>
        <w:t xml:space="preserve">   Determination    </w:t>
      </w:r>
      <w:r>
        <w:t xml:space="preserve">   Focus    </w:t>
      </w:r>
      <w:r>
        <w:t xml:space="preserve">   Commitment    </w:t>
      </w:r>
      <w:r>
        <w:t xml:space="preserve">   Initiative    </w:t>
      </w:r>
      <w:r>
        <w:t xml:space="preserve">   Organize    </w:t>
      </w:r>
      <w:r>
        <w:t xml:space="preserve">   Prepare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Time Management</dc:title>
  <dcterms:created xsi:type="dcterms:W3CDTF">2021-10-11T05:59:29Z</dcterms:created>
  <dcterms:modified xsi:type="dcterms:W3CDTF">2021-10-11T05:59:29Z</dcterms:modified>
</cp:coreProperties>
</file>