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page of your assignments?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refernecing system do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conclude a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should an Essay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font size when submitting an academic piece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check your work before submission?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be set at 1.5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font style is used in academic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academic writing provides facts and an explanation of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Wht type of academic writing can be used to discuss an arguement backed up with references?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first when writing a report?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Writing</dc:title>
  <dcterms:created xsi:type="dcterms:W3CDTF">2021-10-11T06:00:29Z</dcterms:created>
  <dcterms:modified xsi:type="dcterms:W3CDTF">2021-10-11T06:00:29Z</dcterms:modified>
</cp:coreProperties>
</file>