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positive    </w:t>
      </w:r>
      <w:r>
        <w:t xml:space="preserve">   actions    </w:t>
      </w:r>
      <w:r>
        <w:t xml:space="preserve">   visual    </w:t>
      </w:r>
      <w:r>
        <w:t xml:space="preserve">   volume    </w:t>
      </w:r>
      <w:r>
        <w:t xml:space="preserve">   honesty    </w:t>
      </w:r>
      <w:r>
        <w:t xml:space="preserve">   clear    </w:t>
      </w:r>
      <w:r>
        <w:t xml:space="preserve">   simplify    </w:t>
      </w:r>
      <w:r>
        <w:t xml:space="preserve">   unity    </w:t>
      </w:r>
      <w:r>
        <w:t xml:space="preserve">   knowledge    </w:t>
      </w:r>
      <w:r>
        <w:t xml:space="preserve">   consideration    </w:t>
      </w:r>
      <w:r>
        <w:t xml:space="preserve">   clarity    </w:t>
      </w:r>
      <w:r>
        <w:t xml:space="preserve">   interaction    </w:t>
      </w:r>
      <w:r>
        <w:t xml:space="preserve">   confidence    </w:t>
      </w:r>
      <w:r>
        <w:t xml:space="preserve">   identifying    </w:t>
      </w:r>
      <w:r>
        <w:t xml:space="preserve">   empathy    </w:t>
      </w:r>
      <w:r>
        <w:t xml:space="preserve">   patience    </w:t>
      </w:r>
      <w:r>
        <w:t xml:space="preserve">   gestures    </w:t>
      </w:r>
      <w:r>
        <w:t xml:space="preserve">   learning    </w:t>
      </w:r>
      <w:r>
        <w:t xml:space="preserve">  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</dc:title>
  <dcterms:created xsi:type="dcterms:W3CDTF">2021-10-11T06:01:10Z</dcterms:created>
  <dcterms:modified xsi:type="dcterms:W3CDTF">2021-10-11T06:01:10Z</dcterms:modified>
</cp:coreProperties>
</file>