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Effective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motivated    </w:t>
      </w:r>
      <w:r>
        <w:t xml:space="preserve">   selfish    </w:t>
      </w:r>
      <w:r>
        <w:t xml:space="preserve">   proactive    </w:t>
      </w:r>
      <w:r>
        <w:t xml:space="preserve">   problemsolving    </w:t>
      </w:r>
      <w:r>
        <w:t xml:space="preserve">   leadership    </w:t>
      </w:r>
      <w:r>
        <w:t xml:space="preserve">   confident    </w:t>
      </w:r>
      <w:r>
        <w:t xml:space="preserve">   time    </w:t>
      </w:r>
      <w:r>
        <w:t xml:space="preserve">   wellbeing    </w:t>
      </w:r>
      <w:r>
        <w:t xml:space="preserve">   employers    </w:t>
      </w:r>
      <w:r>
        <w:t xml:space="preserve">   lateness    </w:t>
      </w:r>
      <w:r>
        <w:t xml:space="preserve">   value    </w:t>
      </w:r>
      <w:r>
        <w:t xml:space="preserve">   stress    </w:t>
      </w:r>
      <w:r>
        <w:t xml:space="preserve">   disruptive    </w:t>
      </w:r>
      <w:r>
        <w:t xml:space="preserve">   respect    </w:t>
      </w:r>
      <w:r>
        <w:t xml:space="preserve">   reliable    </w:t>
      </w:r>
      <w:r>
        <w:t xml:space="preserve">   organised    </w:t>
      </w:r>
      <w:r>
        <w:t xml:space="preserve">   punctual    </w:t>
      </w:r>
      <w:r>
        <w:t xml:space="preserve">   helpful    </w:t>
      </w:r>
      <w:r>
        <w:t xml:space="preserve">   polite    </w:t>
      </w:r>
      <w:r>
        <w:t xml:space="preserve">   rude    </w:t>
      </w:r>
      <w:r>
        <w:t xml:space="preserve">   moody    </w:t>
      </w:r>
      <w:r>
        <w:t xml:space="preserve">   friendly    </w:t>
      </w:r>
      <w:r>
        <w:t xml:space="preserve">   initiative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communication</dc:title>
  <dcterms:created xsi:type="dcterms:W3CDTF">2021-10-22T03:38:30Z</dcterms:created>
  <dcterms:modified xsi:type="dcterms:W3CDTF">2021-10-22T03:38:30Z</dcterms:modified>
</cp:coreProperties>
</file>